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populate the land of Brobdingnag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qqq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Gulliver becomes the king of Brobdingnag's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second book, Gulliver is captured by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farmer sells Gulliver to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plot </dc:title>
  <dcterms:created xsi:type="dcterms:W3CDTF">2021-10-11T19:26:11Z</dcterms:created>
  <dcterms:modified xsi:type="dcterms:W3CDTF">2021-10-11T19:26:11Z</dcterms:modified>
</cp:coreProperties>
</file>