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preamble of the us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future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within a country not foreign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method of protecting oneself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well-being;the state of being healthy,safe,happy, and/or prospering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other word for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other word for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formed by combining parts such as states into one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system of establishing what is legal and illegal by fair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establish formally or by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preamble of the us constitution</dc:title>
  <dcterms:created xsi:type="dcterms:W3CDTF">2021-10-11T19:26:10Z</dcterms:created>
  <dcterms:modified xsi:type="dcterms:W3CDTF">2021-10-11T19:26:10Z</dcterms:modified>
</cp:coreProperties>
</file>