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priesthood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teacher    </w:t>
      </w:r>
      <w:r>
        <w:t xml:space="preserve">   deacon    </w:t>
      </w:r>
      <w:r>
        <w:t xml:space="preserve">   choice and accountability    </w:t>
      </w:r>
      <w:r>
        <w:t xml:space="preserve">   virtue    </w:t>
      </w:r>
      <w:r>
        <w:t xml:space="preserve">   integrity    </w:t>
      </w:r>
      <w:r>
        <w:t xml:space="preserve">   good works    </w:t>
      </w:r>
      <w:r>
        <w:t xml:space="preserve">   knowledge    </w:t>
      </w:r>
      <w:r>
        <w:t xml:space="preserve">   individual worth    </w:t>
      </w:r>
      <w:r>
        <w:t xml:space="preserve">   devine nature    </w:t>
      </w:r>
      <w:r>
        <w:t xml:space="preserve">   faith    </w:t>
      </w:r>
      <w:r>
        <w:t xml:space="preserve">   laurel    </w:t>
      </w:r>
      <w:r>
        <w:t xml:space="preserve">   miamaid    </w:t>
      </w:r>
      <w:r>
        <w:t xml:space="preserve">   beehive    </w:t>
      </w:r>
      <w:r>
        <w:t xml:space="preserve">   service    </w:t>
      </w:r>
      <w:r>
        <w:t xml:space="preserve">   melchizedek    </w:t>
      </w:r>
      <w:r>
        <w:t xml:space="preserve">   peacemaker    </w:t>
      </w:r>
      <w:r>
        <w:t xml:space="preserve">   aaronic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priesthood</dc:title>
  <dcterms:created xsi:type="dcterms:W3CDTF">2021-10-11T19:25:06Z</dcterms:created>
  <dcterms:modified xsi:type="dcterms:W3CDTF">2021-10-11T19:25:06Z</dcterms:modified>
</cp:coreProperties>
</file>