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storage    </w:t>
      </w:r>
      <w:r>
        <w:t xml:space="preserve">   dumb scanner    </w:t>
      </w:r>
      <w:r>
        <w:t xml:space="preserve">   PC card    </w:t>
      </w:r>
      <w:r>
        <w:t xml:space="preserve">   trace    </w:t>
      </w:r>
      <w:r>
        <w:t xml:space="preserve">   USB    </w:t>
      </w:r>
      <w:r>
        <w:t xml:space="preserve">   zip drive    </w:t>
      </w:r>
      <w:r>
        <w:t xml:space="preserve">   system unit    </w:t>
      </w:r>
      <w:r>
        <w:t xml:space="preserve">   formatting    </w:t>
      </w:r>
      <w:r>
        <w:t xml:space="preserve">   smart card    </w:t>
      </w:r>
      <w:r>
        <w:t xml:space="preserve">   impact printer    </w:t>
      </w:r>
      <w:r>
        <w:t xml:space="preserve">   joystick    </w:t>
      </w:r>
      <w:r>
        <w:t xml:space="preserve">   resolution    </w:t>
      </w:r>
      <w:r>
        <w:t xml:space="preserve">   scanner    </w:t>
      </w:r>
      <w:r>
        <w:t xml:space="preserve">   video input    </w:t>
      </w:r>
      <w:r>
        <w:t xml:space="preserve">   keyboard    </w:t>
      </w:r>
      <w:r>
        <w:t xml:space="preserve">   trackball    </w:t>
      </w:r>
      <w:r>
        <w:t xml:space="preserve">   track    </w:t>
      </w:r>
      <w:r>
        <w:t xml:space="preserve">   program    </w:t>
      </w:r>
      <w:r>
        <w:t xml:space="preserve">   softcopy    </w:t>
      </w:r>
      <w:r>
        <w:t xml:space="preserve">   sector    </w:t>
      </w:r>
      <w:r>
        <w:t xml:space="preserve">   port    </w:t>
      </w:r>
      <w:r>
        <w:t xml:space="preserve">   foot mouse    </w:t>
      </w:r>
      <w:r>
        <w:t xml:space="preserve">   audio input    </w:t>
      </w:r>
      <w:r>
        <w:t xml:space="preserve">   bar code reader    </w:t>
      </w:r>
      <w:r>
        <w:t xml:space="preserve">   BIOS    </w:t>
      </w:r>
      <w:r>
        <w:t xml:space="preserve">   bitmap    </w:t>
      </w:r>
      <w:r>
        <w:t xml:space="preserve">   bus    </w:t>
      </w:r>
      <w:r>
        <w:t xml:space="preserve">   cluster    </w:t>
      </w:r>
      <w:r>
        <w:t xml:space="preserve">   processor    </w:t>
      </w:r>
      <w:r>
        <w:t xml:space="preserve">   database    </w:t>
      </w:r>
      <w:r>
        <w:t xml:space="preserve">   digital camera    </w:t>
      </w:r>
      <w:r>
        <w:t xml:space="preserve">   direct access    </w:t>
      </w:r>
      <w:r>
        <w:t xml:space="preserve">   disk pack    </w:t>
      </w:r>
      <w:r>
        <w:t xml:space="preserve">   floppy disk    </w:t>
      </w:r>
      <w:r>
        <w:t xml:space="preserve">   hard drive    </w:t>
      </w:r>
      <w:r>
        <w:t xml:space="preserve">   laser printer    </w:t>
      </w:r>
      <w:r>
        <w:t xml:space="preserve">   page scanner    </w:t>
      </w:r>
      <w:r>
        <w:t xml:space="preserve">   pixel    </w:t>
      </w:r>
      <w:r>
        <w:t xml:space="preserve">   plotter    </w:t>
      </w:r>
      <w:r>
        <w:t xml:space="preserve">   printer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2021-10-11T19:27:06Z</dcterms:created>
  <dcterms:modified xsi:type="dcterms:W3CDTF">2021-10-11T19:27:06Z</dcterms:modified>
</cp:coreProperties>
</file>