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mohawk did the pricer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does robie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tattoo does she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robin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confuters robie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stranger pulls on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her favorite place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she visiting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show was she watching with the plan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robie has her what priced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2021-10-11T19:27:00Z</dcterms:created>
  <dcterms:modified xsi:type="dcterms:W3CDTF">2021-10-11T19:27:00Z</dcterms:modified>
</cp:coreProperties>
</file>