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confused    </w:t>
      </w:r>
      <w:r>
        <w:t xml:space="preserve">   irritated    </w:t>
      </w:r>
      <w:r>
        <w:t xml:space="preserve">   losing your mind    </w:t>
      </w:r>
      <w:r>
        <w:t xml:space="preserve">   stress    </w:t>
      </w:r>
      <w:r>
        <w:t xml:space="preserve">   anger    </w:t>
      </w:r>
      <w:r>
        <w:t xml:space="preserve">   tears    </w:t>
      </w:r>
      <w:r>
        <w:t xml:space="preserve">   rough life    </w:t>
      </w:r>
      <w:r>
        <w:t xml:space="preserve">   upset    </w:t>
      </w:r>
      <w:r>
        <w:t xml:space="preserve">   annoyed    </w:t>
      </w:r>
      <w:r>
        <w:t xml:space="preserve">   sensitive    </w:t>
      </w:r>
      <w:r>
        <w:t xml:space="preserve">   asylum    </w:t>
      </w:r>
      <w:r>
        <w:t xml:space="preserve">   crazy    </w:t>
      </w:r>
      <w:r>
        <w:t xml:space="preserve">   madness    </w:t>
      </w:r>
      <w:r>
        <w:t xml:space="preserve">   insane    </w:t>
      </w:r>
      <w:r>
        <w:t xml:space="preserve">   Burning    </w:t>
      </w:r>
      <w:r>
        <w:t xml:space="preserve">   Fiend    </w:t>
      </w:r>
      <w:r>
        <w:t xml:space="preserve">   Fiery eyes    </w:t>
      </w:r>
      <w:r>
        <w:t xml:space="preserve">   shadow    </w:t>
      </w:r>
      <w:r>
        <w:t xml:space="preserve">   Shrieked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</dc:title>
  <dcterms:created xsi:type="dcterms:W3CDTF">2021-10-11T19:26:23Z</dcterms:created>
  <dcterms:modified xsi:type="dcterms:W3CDTF">2021-10-11T19:26:23Z</dcterms:modified>
</cp:coreProperties>
</file>