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raven was written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bird was it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man doing when he heard tapping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was the cushion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setting of the room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raven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was it at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bird sat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sound he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were was the tapping sound coming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family of birds is the raven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raven say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raven sat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raven fly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man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emotion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was it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narrators lost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color was the curtian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</dc:title>
  <dcterms:created xsi:type="dcterms:W3CDTF">2021-10-11T19:27:29Z</dcterms:created>
  <dcterms:modified xsi:type="dcterms:W3CDTF">2021-10-11T19:27:29Z</dcterms:modified>
</cp:coreProperties>
</file>