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red scarf girl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rule book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dads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in the red book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ji-li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grandma and mom do as punishment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was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makes the family lucky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junior red guard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why dose the liberation army come to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has changed with ji-li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da-zi-bao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nanny’s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ji-li be a red successor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the red guard scare and humiliated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were people going with the cultural revolution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main characters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war was going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do they turn silk dresses into mops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moms job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scarf girl </dc:title>
  <dcterms:created xsi:type="dcterms:W3CDTF">2021-10-11T19:28:19Z</dcterms:created>
  <dcterms:modified xsi:type="dcterms:W3CDTF">2021-10-11T19:28:19Z</dcterms:modified>
</cp:coreProperties>
</file>