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reflex arc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transmitter    </w:t>
      </w:r>
      <w:r>
        <w:t xml:space="preserve">   brain    </w:t>
      </w:r>
      <w:r>
        <w:t xml:space="preserve">   stimulus    </w:t>
      </w:r>
      <w:r>
        <w:t xml:space="preserve">   synapse    </w:t>
      </w:r>
      <w:r>
        <w:t xml:space="preserve">   receptor    </w:t>
      </w:r>
      <w:r>
        <w:t xml:space="preserve">   arc    </w:t>
      </w:r>
      <w:r>
        <w:t xml:space="preserve">   impulse    </w:t>
      </w:r>
      <w:r>
        <w:t xml:space="preserve">   nerves    </w:t>
      </w:r>
      <w:r>
        <w:t xml:space="preserve">   sensory    </w:t>
      </w:r>
      <w:r>
        <w:t xml:space="preserve">   response    </w:t>
      </w:r>
      <w:r>
        <w:t xml:space="preserve">   effector    </w:t>
      </w:r>
      <w:r>
        <w:t xml:space="preserve">   relay    </w:t>
      </w:r>
      <w:r>
        <w:t xml:space="preserve">   spinal cord    </w:t>
      </w:r>
      <w:r>
        <w:t xml:space="preserve">   neurone    </w:t>
      </w:r>
      <w:r>
        <w:t xml:space="preserve">   action    </w:t>
      </w:r>
      <w:r>
        <w:t xml:space="preserve">   reflex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reflex arc</dc:title>
  <dcterms:created xsi:type="dcterms:W3CDTF">2021-10-11T19:27:36Z</dcterms:created>
  <dcterms:modified xsi:type="dcterms:W3CDTF">2021-10-11T19:27:36Z</dcterms:modified>
</cp:coreProperties>
</file>