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pharynx    </w:t>
      </w:r>
      <w:r>
        <w:t xml:space="preserve">   thorax    </w:t>
      </w:r>
      <w:r>
        <w:t xml:space="preserve">   bronchiole    </w:t>
      </w:r>
      <w:r>
        <w:t xml:space="preserve">   limewater    </w:t>
      </w:r>
      <w:r>
        <w:t xml:space="preserve">   carbon dioxide    </w:t>
      </w:r>
      <w:r>
        <w:t xml:space="preserve">   gaseous exchange    </w:t>
      </w:r>
      <w:r>
        <w:t xml:space="preserve">   exhale    </w:t>
      </w:r>
      <w:r>
        <w:t xml:space="preserve">   inhale    </w:t>
      </w:r>
      <w:r>
        <w:t xml:space="preserve">   aerobic    </w:t>
      </w:r>
      <w:r>
        <w:t xml:space="preserve">   diaphragm    </w:t>
      </w:r>
      <w:r>
        <w:t xml:space="preserve">   bronchus    </w:t>
      </w:r>
      <w:r>
        <w:t xml:space="preserve">   trachea    </w:t>
      </w:r>
      <w:r>
        <w:t xml:space="preserve">   alveoli    </w:t>
      </w:r>
      <w:r>
        <w:t xml:space="preserve">   breathing    </w:t>
      </w:r>
      <w:r>
        <w:t xml:space="preserve">   respiration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 </dc:title>
  <dcterms:created xsi:type="dcterms:W3CDTF">2021-10-11T19:29:02Z</dcterms:created>
  <dcterms:modified xsi:type="dcterms:W3CDTF">2021-10-11T19:29:02Z</dcterms:modified>
</cp:coreProperties>
</file>