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lexington    </w:t>
      </w:r>
      <w:r>
        <w:t xml:space="preserve">   saratoga    </w:t>
      </w:r>
      <w:r>
        <w:t xml:space="preserve">   victory    </w:t>
      </w:r>
      <w:r>
        <w:t xml:space="preserve">   britisharmy    </w:t>
      </w:r>
      <w:r>
        <w:t xml:space="preserve">   freedom    </w:t>
      </w:r>
      <w:r>
        <w:t xml:space="preserve">   independence    </w:t>
      </w:r>
      <w:r>
        <w:t xml:space="preserve">   adams    </w:t>
      </w:r>
      <w:r>
        <w:t xml:space="preserve">   warren    </w:t>
      </w:r>
      <w:r>
        <w:t xml:space="preserve">   franklin    </w:t>
      </w:r>
      <w:r>
        <w:t xml:space="preserve">   dunmore    </w:t>
      </w:r>
      <w:r>
        <w:t xml:space="preserve">   boucher    </w:t>
      </w:r>
      <w:r>
        <w:t xml:space="preserve">   hutchison    </w:t>
      </w:r>
      <w:r>
        <w:t xml:space="preserve">   colonies    </w:t>
      </w:r>
      <w:r>
        <w:t xml:space="preserve">   congress    </w:t>
      </w:r>
      <w:r>
        <w:t xml:space="preserve">   boycott    </w:t>
      </w:r>
      <w:r>
        <w:t xml:space="preserve">   tea    </w:t>
      </w:r>
      <w:r>
        <w:t xml:space="preserve">   massacre    </w:t>
      </w:r>
      <w:r>
        <w:t xml:space="preserve">   fussillade    </w:t>
      </w:r>
      <w:r>
        <w:t xml:space="preserve">   lobsterbacks    </w:t>
      </w:r>
      <w:r>
        <w:t xml:space="preserve">   turmoil    </w:t>
      </w:r>
      <w:r>
        <w:t xml:space="preserve">   ambush    </w:t>
      </w:r>
      <w:r>
        <w:t xml:space="preserve">   bayonet    </w:t>
      </w:r>
      <w:r>
        <w:t xml:space="preserve">   loyalist    </w:t>
      </w:r>
      <w:r>
        <w:t xml:space="preserve">   patriot    </w:t>
      </w:r>
      <w:r>
        <w:t xml:space="preserve">   kinggeorge    </w:t>
      </w:r>
      <w:r>
        <w:t xml:space="preserve">   stampact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2021-10-11T19:27:51Z</dcterms:created>
  <dcterms:modified xsi:type="dcterms:W3CDTF">2021-10-11T19:27:51Z</dcterms:modified>
</cp:coreProperties>
</file>