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road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bridgelike overhead structure with a platform supporting equipment such as a crane, railroad signals, lights, or cameras.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an orderly or systematic manner.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face of a building, especially the principal front that looks onto a street or open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performance of tricks that are seemingly magical, typically involving sleight of hand.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unable to be placated.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solidify or coagulate, especially by cooling.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(of sums of money or benefits) be received by someone in regular or increasing amounts over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beggar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(of a liquid) bubble up as a result of being boiled.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related; connected.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road </dc:title>
  <dcterms:created xsi:type="dcterms:W3CDTF">2021-10-11T19:28:33Z</dcterms:created>
  <dcterms:modified xsi:type="dcterms:W3CDTF">2021-10-11T19:28:33Z</dcterms:modified>
</cp:coreProperties>
</file>