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20s</w:t>
      </w:r>
    </w:p>
    <w:p>
      <w:pPr>
        <w:pStyle w:val="Questions"/>
      </w:pPr>
      <w:r>
        <w:t xml:space="preserve">1. EDR RSCAE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GARTE RMIINGTOA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LRSFPPEA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CNMIOCOE BOOM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KU LUXK KALN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ZJAZ AEG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EWN TNRDADSAS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MTUCSIMNO AZCRE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AMSS RUTULEC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MITAVISIN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LODEM 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THE IBEATOUMLO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20s</dc:title>
  <dcterms:created xsi:type="dcterms:W3CDTF">2021-10-11T19:30:00Z</dcterms:created>
  <dcterms:modified xsi:type="dcterms:W3CDTF">2021-10-11T19:30:00Z</dcterms:modified>
</cp:coreProperties>
</file>