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twenties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desire for wealth and material possessions with little interest in ethical or spiritual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theory that explains how random changes in genetic material and competition for scarce resources cause species to change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Smooch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forbidding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Noodle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over 300,000 African American from the rural south into Northern cities between 1914 and 1920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tell someone to stop making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advocate of socialism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“I would like a cigarette.”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doughnut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relating to the principles of totalitarianism according to which the state regulates every realm of life John. L. Lewis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 </dc:title>
  <dcterms:created xsi:type="dcterms:W3CDTF">2021-10-11T19:28:41Z</dcterms:created>
  <dcterms:modified xsi:type="dcterms:W3CDTF">2021-10-11T19:28:41Z</dcterms:modified>
</cp:coreProperties>
</file>