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woman in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injustice    </w:t>
      </w:r>
      <w:r>
        <w:t xml:space="preserve">   princess    </w:t>
      </w:r>
      <w:r>
        <w:t xml:space="preserve">   marriage    </w:t>
      </w:r>
      <w:r>
        <w:t xml:space="preserve">   cronus    </w:t>
      </w:r>
      <w:r>
        <w:t xml:space="preserve">   school    </w:t>
      </w:r>
      <w:r>
        <w:t xml:space="preserve">   pay-gap    </w:t>
      </w:r>
      <w:r>
        <w:t xml:space="preserve">   india    </w:t>
      </w:r>
      <w:r>
        <w:t xml:space="preserve">   china    </w:t>
      </w:r>
      <w:r>
        <w:t xml:space="preserve">   america    </w:t>
      </w:r>
      <w:r>
        <w:t xml:space="preserve">   afghanistan    </w:t>
      </w:r>
      <w:r>
        <w:t xml:space="preserve">   africa    </w:t>
      </w:r>
      <w:r>
        <w:t xml:space="preserve">   slaves    </w:t>
      </w:r>
      <w:r>
        <w:t xml:space="preserve">   clean    </w:t>
      </w:r>
      <w:r>
        <w:t xml:space="preserve">   jobs    </w:t>
      </w:r>
      <w:r>
        <w:t xml:space="preserve">   children    </w:t>
      </w:r>
      <w:r>
        <w:t xml:space="preserve">   michael    </w:t>
      </w:r>
      <w:r>
        <w:t xml:space="preserve">   zeus    </w:t>
      </w:r>
      <w:r>
        <w:t xml:space="preserve">   jason    </w:t>
      </w:r>
      <w:r>
        <w:t xml:space="preserve">   war    </w:t>
      </w:r>
      <w:r>
        <w:t xml:space="preserve">   family    </w:t>
      </w:r>
      <w:r>
        <w:t xml:space="preserve">   cheating    </w:t>
      </w:r>
      <w:r>
        <w:t xml:space="preserve">   affair    </w:t>
      </w:r>
      <w:r>
        <w:t xml:space="preserve">   abuse    </w:t>
      </w:r>
      <w:r>
        <w:t xml:space="preserve">   woman    </w:t>
      </w:r>
      <w:r>
        <w:t xml:space="preserve">   odyssey    </w:t>
      </w:r>
      <w:r>
        <w:t xml:space="preserve">   helen    </w:t>
      </w:r>
      <w:r>
        <w:t xml:space="preserve">   mythology    </w:t>
      </w:r>
      <w:r>
        <w:t xml:space="preserve">   greek     </w:t>
      </w:r>
      <w:r>
        <w:t xml:space="preserve">   Rhea    </w:t>
      </w:r>
      <w:r>
        <w:t xml:space="preserve">   Medea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woman in greek mythology</dc:title>
  <dcterms:created xsi:type="dcterms:W3CDTF">2021-10-11T19:28:36Z</dcterms:created>
  <dcterms:modified xsi:type="dcterms:W3CDTF">2021-10-11T19:28:36Z</dcterms:modified>
</cp:coreProperties>
</file>