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ronnie 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tranquil, secluded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extremely large number: very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excessive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approach and speak to boldly or aggressively with demand or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Weariness;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surprise,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Physically or mentally destructive; harmful to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Displaying or imparting joy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Dark, dull, gloomy, grave,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subtle variation in color, meaning, or some other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hesitate in choice of opinions or courses; to fluctuate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Pointlessly or annoyingly talkative; wordy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Yielding to direction, supervision, or management, easily taught, obdient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difficult or precarious situation; a predicament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ronnie ware</dc:title>
  <dcterms:created xsi:type="dcterms:W3CDTF">2021-10-12T20:33:53Z</dcterms:created>
  <dcterms:modified xsi:type="dcterms:W3CDTF">2021-10-12T20:33:53Z</dcterms:modified>
</cp:coreProperties>
</file>