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rose that grew from the concrete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dreams    </w:t>
      </w:r>
      <w:r>
        <w:t xml:space="preserve">   nature    </w:t>
      </w:r>
      <w:r>
        <w:t xml:space="preserve">   shakur    </w:t>
      </w:r>
      <w:r>
        <w:t xml:space="preserve">   feet    </w:t>
      </w:r>
      <w:r>
        <w:t xml:space="preserve">   cared    </w:t>
      </w:r>
      <w:r>
        <w:t xml:space="preserve">   concrete    </w:t>
      </w:r>
      <w:r>
        <w:t xml:space="preserve">   cracks    </w:t>
      </w:r>
      <w:r>
        <w:t xml:space="preserve">   personification    </w:t>
      </w:r>
      <w:r>
        <w:t xml:space="preserve">   rose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rose that grew from the concrete</dc:title>
  <dcterms:created xsi:type="dcterms:W3CDTF">2021-10-12T20:58:03Z</dcterms:created>
  <dcterms:modified xsi:type="dcterms:W3CDTF">2021-10-12T20:58:03Z</dcterms:modified>
</cp:coreProperties>
</file>