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rule of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Brett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helped Todd with his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came to Lori's farm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Lori lives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 has _____ 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is learning how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Adam's car works because it's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threw bricks through the ________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Adam took a _______ when he was outside in the dark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Todd likes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creators of the airplane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 bought _______ of chlorine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Adam's dad is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 gave Adam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Herb stated a neighbor hood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 of three</dc:title>
  <dcterms:created xsi:type="dcterms:W3CDTF">2021-10-11T19:29:09Z</dcterms:created>
  <dcterms:modified xsi:type="dcterms:W3CDTF">2021-10-11T19:29:09Z</dcterms:modified>
</cp:coreProperties>
</file>