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sacrament of confirmation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christian festival celebrating the decent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keep growing in respect for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sacrament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know like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knowledge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hostility and ill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keep returning love to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 books that appear in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sacrament comes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see the good in everything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sacrament of confirmation </dc:title>
  <dcterms:created xsi:type="dcterms:W3CDTF">2021-10-11T19:30:05Z</dcterms:created>
  <dcterms:modified xsi:type="dcterms:W3CDTF">2021-10-11T19:30:05Z</dcterms:modified>
</cp:coreProperties>
</file>