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 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setting of "The worst sin"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dimmesdale after his confession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short story, " The worst sin," who does god talk to while evaluating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story ,"The worst sin" what is the worst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does "the worst sin" take place 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does the scarlet letter "A" stand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scarlet letter "A" stand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pearl see in the breastplate mof the armor at the governor's 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black veil a symbol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hester and dimmesdale fleeing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A</dc:title>
  <dcterms:created xsi:type="dcterms:W3CDTF">2021-10-11T19:30:52Z</dcterms:created>
  <dcterms:modified xsi:type="dcterms:W3CDTF">2021-10-11T19:30:52Z</dcterms:modified>
</cp:coreProperties>
</file>