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scientific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mathematically proved that the planets revolve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robert boyle discovered the existence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rené descartes saw this as a model for clear and uncertain knowledge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formulated the three laws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instrument used to view things closer; first model made by galileo in 1609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established the universal laws of physics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represents the sun as the center of the solar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discovered by isaac newton when he saw an apple fall from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robert boyle established this as a pure 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discovered that the earth was round</w:t>
            </w:r>
          </w:p>
        </w:tc>
      </w:tr>
    </w:tbl>
    <w:p>
      <w:pPr>
        <w:pStyle w:val="WordBankMedium"/>
      </w:pPr>
      <w:r>
        <w:t xml:space="preserve">   newton    </w:t>
      </w:r>
      <w:r>
        <w:t xml:space="preserve">   telescope    </w:t>
      </w:r>
      <w:r>
        <w:t xml:space="preserve">   gravity    </w:t>
      </w:r>
      <w:r>
        <w:t xml:space="preserve">   chemistry    </w:t>
      </w:r>
      <w:r>
        <w:t xml:space="preserve">   copernicus    </w:t>
      </w:r>
      <w:r>
        <w:t xml:space="preserve">   galileo    </w:t>
      </w:r>
      <w:r>
        <w:t xml:space="preserve">   kepler    </w:t>
      </w:r>
      <w:r>
        <w:t xml:space="preserve">   heliocentric     </w:t>
      </w:r>
      <w:r>
        <w:t xml:space="preserve">   oxygen    </w:t>
      </w:r>
      <w:r>
        <w:t xml:space="preserve">   mathematics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scientific revolution </dc:title>
  <dcterms:created xsi:type="dcterms:W3CDTF">2021-10-11T19:31:16Z</dcterms:created>
  <dcterms:modified xsi:type="dcterms:W3CDTF">2021-10-11T19:31:16Z</dcterms:modified>
</cp:coreProperties>
</file>