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backwash    </w:t>
      </w:r>
      <w:r>
        <w:t xml:space="preserve">   bays    </w:t>
      </w:r>
      <w:r>
        <w:t xml:space="preserve">   blowhole    </w:t>
      </w:r>
      <w:r>
        <w:t xml:space="preserve">   compression    </w:t>
      </w:r>
      <w:r>
        <w:t xml:space="preserve">   constructivewave    </w:t>
      </w:r>
      <w:r>
        <w:t xml:space="preserve">   deposition    </w:t>
      </w:r>
      <w:r>
        <w:t xml:space="preserve">   erosion    </w:t>
      </w:r>
      <w:r>
        <w:t xml:space="preserve">   headlands    </w:t>
      </w:r>
      <w:r>
        <w:t xml:space="preserve">   hydraulicaction    </w:t>
      </w:r>
      <w:r>
        <w:t xml:space="preserve">   longshoredrift    </w:t>
      </w:r>
      <w:r>
        <w:t xml:space="preserve">   seaarch    </w:t>
      </w:r>
      <w:r>
        <w:t xml:space="preserve">   seacave    </w:t>
      </w:r>
      <w:r>
        <w:t xml:space="preserve">   stack    </w:t>
      </w:r>
      <w:r>
        <w:t xml:space="preserve">   stump    </w:t>
      </w:r>
      <w:r>
        <w:t xml:space="preserve">   swash    </w:t>
      </w:r>
      <w:r>
        <w:t xml:space="preserve">   tombolo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</dc:title>
  <dcterms:created xsi:type="dcterms:W3CDTF">2021-10-11T19:30:04Z</dcterms:created>
  <dcterms:modified xsi:type="dcterms:W3CDTF">2021-10-11T19:30:04Z</dcterms:modified>
</cp:coreProperties>
</file>