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search for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was the question of slavery fueled debated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debate over slavery in new territories erupt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they vote as Texas president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Texas entry to the union anger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time it flared what did the nations leaders do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1820 what state compromised preserved the balance between slave and free states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put a temporary stop to debate over slavery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to control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countries disputed the boundary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brings new debates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1844 who voted Texas president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he got elected where was Texas admitted to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compromise</dc:title>
  <dcterms:created xsi:type="dcterms:W3CDTF">2021-10-11T19:30:39Z</dcterms:created>
  <dcterms:modified xsi:type="dcterms:W3CDTF">2021-10-11T19:30:39Z</dcterms:modified>
</cp:coreProperties>
</file>