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secret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bossy    </w:t>
      </w:r>
      <w:r>
        <w:t xml:space="preserve">   british    </w:t>
      </w:r>
      <w:r>
        <w:t xml:space="preserve">   cousin    </w:t>
      </w:r>
      <w:r>
        <w:t xml:space="preserve">   door    </w:t>
      </w:r>
      <w:r>
        <w:t xml:space="preserve">   england    </w:t>
      </w:r>
      <w:r>
        <w:t xml:space="preserve">   family    </w:t>
      </w:r>
      <w:r>
        <w:t xml:space="preserve">   flower    </w:t>
      </w:r>
      <w:r>
        <w:t xml:space="preserve">   flowers    </w:t>
      </w:r>
      <w:r>
        <w:t xml:space="preserve">   friends    </w:t>
      </w:r>
      <w:r>
        <w:t xml:space="preserve">   garden    </w:t>
      </w:r>
      <w:r>
        <w:t xml:space="preserve">   india    </w:t>
      </w:r>
      <w:r>
        <w:t xml:space="preserve">   key    </w:t>
      </w:r>
      <w:r>
        <w:t xml:space="preserve">   maid    </w:t>
      </w:r>
      <w:r>
        <w:t xml:space="preserve">   robin    </w:t>
      </w:r>
      <w:r>
        <w:t xml:space="preserve">   secret    </w:t>
      </w:r>
      <w:r>
        <w:t xml:space="preserve">   sick    </w:t>
      </w:r>
      <w:r>
        <w:t xml:space="preserve">   uncle    </w:t>
      </w:r>
      <w:r>
        <w:t xml:space="preserve">   wealthy    </w:t>
      </w:r>
      <w:r>
        <w:t xml:space="preserve">   weeds    </w:t>
      </w:r>
      <w:r>
        <w:t xml:space="preserve">   wheelchjair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</dc:title>
  <dcterms:created xsi:type="dcterms:W3CDTF">2021-10-11T19:31:36Z</dcterms:created>
  <dcterms:modified xsi:type="dcterms:W3CDTF">2021-10-11T19:31:36Z</dcterms:modified>
</cp:coreProperties>
</file>