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secret life of bees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of death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leather and paper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book to separate words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have the ________ honey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Flowers may grow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live in a box with gold liquid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Sticky but sweet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________panther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shush don't tell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Home of the pollinator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have a ______ 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 secret life of bees </w:t>
            </w:r>
          </w:p>
        </w:tc>
      </w:tr>
    </w:tbl>
    <w:p>
      <w:pPr>
        <w:pStyle w:val="WordBankSmall"/>
      </w:pPr>
      <w:r>
        <w:t xml:space="preserve">   bee    </w:t>
      </w:r>
      <w:r>
        <w:t xml:space="preserve">   honey    </w:t>
      </w:r>
      <w:r>
        <w:t xml:space="preserve">   pot    </w:t>
      </w:r>
      <w:r>
        <w:t xml:space="preserve">   book    </w:t>
      </w:r>
      <w:r>
        <w:t xml:space="preserve">   chapter    </w:t>
      </w:r>
      <w:r>
        <w:t xml:space="preserve">   Hive    </w:t>
      </w:r>
      <w:r>
        <w:t xml:space="preserve">   secret    </w:t>
      </w:r>
      <w:r>
        <w:t xml:space="preserve">   life    </w:t>
      </w:r>
      <w:r>
        <w:t xml:space="preserve">   best    </w:t>
      </w:r>
      <w:r>
        <w:t xml:space="preserve">   pink    </w:t>
      </w:r>
      <w:r>
        <w:t xml:space="preserve">   top    </w:t>
      </w:r>
      <w:r>
        <w:t xml:space="preserve">   the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life of bees</dc:title>
  <dcterms:created xsi:type="dcterms:W3CDTF">2021-10-11T19:31:55Z</dcterms:created>
  <dcterms:modified xsi:type="dcterms:W3CDTF">2021-10-11T19:31:55Z</dcterms:modified>
</cp:coreProperties>
</file>