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Thesecretzoo    </w:t>
      </w:r>
      <w:r>
        <w:t xml:space="preserve">   animals    </w:t>
      </w:r>
      <w:r>
        <w:t xml:space="preserve">   Tank    </w:t>
      </w:r>
      <w:r>
        <w:t xml:space="preserve">   sasquaches    </w:t>
      </w:r>
      <w:r>
        <w:t xml:space="preserve">   Fredrick Jackson    </w:t>
      </w:r>
      <w:r>
        <w:t xml:space="preserve">   Mr.Darby    </w:t>
      </w:r>
      <w:r>
        <w:t xml:space="preserve">   Padro    </w:t>
      </w:r>
      <w:r>
        <w:t xml:space="preserve">   Blizzard    </w:t>
      </w:r>
      <w:r>
        <w:t xml:space="preserve">   noah    </w:t>
      </w:r>
      <w:r>
        <w:t xml:space="preserve">   ella    </w:t>
      </w:r>
      <w:r>
        <w:t xml:space="preserve">   richie    </w:t>
      </w:r>
      <w:r>
        <w:t xml:space="preserve">   megan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zoo</dc:title>
  <dcterms:created xsi:type="dcterms:W3CDTF">2021-10-11T19:30:26Z</dcterms:created>
  <dcterms:modified xsi:type="dcterms:W3CDTF">2021-10-11T19:30:26Z</dcterms:modified>
</cp:coreProperties>
</file>