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selection word scramble</w:t>
      </w:r>
    </w:p>
    <w:p>
      <w:pPr>
        <w:pStyle w:val="Questions"/>
      </w:pPr>
      <w:r>
        <w:t xml:space="preserve">1. MACERIA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OAMXN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IRSKS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THE OECNSTELI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AERELM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ESETCLE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CATES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QEENU YEMLBRA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EISEL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HET GIKN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selection word scramble</dc:title>
  <dcterms:created xsi:type="dcterms:W3CDTF">2021-10-11T19:31:21Z</dcterms:created>
  <dcterms:modified xsi:type="dcterms:W3CDTF">2021-10-11T19:31:21Z</dcterms:modified>
</cp:coreProperties>
</file>