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selection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Caste    </w:t>
      </w:r>
      <w:r>
        <w:t xml:space="preserve">   Rebles    </w:t>
      </w:r>
      <w:r>
        <w:t xml:space="preserve">   Selection    </w:t>
      </w:r>
      <w:r>
        <w:t xml:space="preserve">   Anne    </w:t>
      </w:r>
      <w:r>
        <w:t xml:space="preserve">   Mary    </w:t>
      </w:r>
      <w:r>
        <w:t xml:space="preserve">   Lucy    </w:t>
      </w:r>
      <w:r>
        <w:t xml:space="preserve">   Crown    </w:t>
      </w:r>
      <w:r>
        <w:t xml:space="preserve">   Competition    </w:t>
      </w:r>
      <w:r>
        <w:t xml:space="preserve">   Palace    </w:t>
      </w:r>
      <w:r>
        <w:t xml:space="preserve">   Celeste    </w:t>
      </w:r>
      <w:r>
        <w:t xml:space="preserve">   Elise    </w:t>
      </w:r>
      <w:r>
        <w:t xml:space="preserve">   Kota    </w:t>
      </w:r>
      <w:r>
        <w:t xml:space="preserve">   Gerad    </w:t>
      </w:r>
      <w:r>
        <w:t xml:space="preserve">   May    </w:t>
      </w:r>
      <w:r>
        <w:t xml:space="preserve">   Queen Amberley    </w:t>
      </w:r>
      <w:r>
        <w:t xml:space="preserve">   Marlee    </w:t>
      </w:r>
      <w:r>
        <w:t xml:space="preserve">   Kriss    </w:t>
      </w:r>
      <w:r>
        <w:t xml:space="preserve">   Aspen    </w:t>
      </w:r>
      <w:r>
        <w:t xml:space="preserve">   Maxon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word search</dc:title>
  <dcterms:created xsi:type="dcterms:W3CDTF">2021-10-11T19:31:16Z</dcterms:created>
  <dcterms:modified xsi:type="dcterms:W3CDTF">2021-10-11T19:31:16Z</dcterms:modified>
</cp:coreProperties>
</file>