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shakeman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society or social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naturally;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one's 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revealing natural creative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supposition or proposed explanation made on the basis of limited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Pentametre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responsibility for taking care of or protecting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or classify.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arts and to intellectual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form, nature, or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shakeman </dc:title>
  <dcterms:created xsi:type="dcterms:W3CDTF">2021-10-11T19:31:25Z</dcterms:created>
  <dcterms:modified xsi:type="dcterms:W3CDTF">2021-10-11T19:31:25Z</dcterms:modified>
</cp:coreProperties>
</file>