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shekhinah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refered to as what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commandments given to Moses show that God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shekhinah is present during prayer and....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prayer that expresses monotheistic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God's presence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try to live as closely to the teachings of the Torah as possible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creation story is found in the book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celebration and rememberance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exodus it says that Jews must make a sanctuary so God can......... among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judges Jews and seals the book of life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shekhinah</dc:title>
  <dcterms:created xsi:type="dcterms:W3CDTF">2021-10-11T19:31:29Z</dcterms:created>
  <dcterms:modified xsi:type="dcterms:W3CDTF">2021-10-11T19:31:29Z</dcterms:modified>
</cp:coreProperties>
</file>