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shoemaker and the devil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soul    </w:t>
      </w:r>
      <w:r>
        <w:t xml:space="preserve">   Kuzma Lebyodkin    </w:t>
      </w:r>
      <w:r>
        <w:t xml:space="preserve">   anton checkhov    </w:t>
      </w:r>
      <w:r>
        <w:t xml:space="preserve">   beggar    </w:t>
      </w:r>
      <w:r>
        <w:t xml:space="preserve">   boots    </w:t>
      </w:r>
      <w:r>
        <w:t xml:space="preserve">   christmas eve    </w:t>
      </w:r>
      <w:r>
        <w:t xml:space="preserve">   devil    </w:t>
      </w:r>
      <w:r>
        <w:t xml:space="preserve">   lord    </w:t>
      </w:r>
      <w:r>
        <w:t xml:space="preserve">   marya    </w:t>
      </w:r>
      <w:r>
        <w:t xml:space="preserve">   poor    </w:t>
      </w:r>
      <w:r>
        <w:t xml:space="preserve">   rich    </w:t>
      </w:r>
      <w:r>
        <w:t xml:space="preserve">   shoemaker    </w:t>
      </w:r>
      <w:r>
        <w:t xml:space="preserve">   shoes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shoemaker and the devil</dc:title>
  <dcterms:created xsi:type="dcterms:W3CDTF">2021-10-11T19:32:19Z</dcterms:created>
  <dcterms:modified xsi:type="dcterms:W3CDTF">2021-10-11T19:32:19Z</dcterms:modified>
</cp:coreProperties>
</file>