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shot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stevie invited 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main characters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Susans Carol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does stevie have to travel to see the final four college basketball teams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contest did stevie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stevies first basketball story was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sport is the novel talking about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being blacked mailed through out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moderater call the college athletes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blacking mailing Chip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first character introduced to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car did Chip borrow from Bobby Maurice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team did stevie first write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Dick Vitale is a announcer for what sorts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restaurant was stevie invited to by the phildelphia state coaches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shot</dc:title>
  <dcterms:created xsi:type="dcterms:W3CDTF">2021-10-11T19:30:58Z</dcterms:created>
  <dcterms:modified xsi:type="dcterms:W3CDTF">2021-10-11T19:30:58Z</dcterms:modified>
</cp:coreProperties>
</file>