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Bendarat    </w:t>
      </w:r>
      <w:r>
        <w:t xml:space="preserve">   Billy    </w:t>
      </w:r>
      <w:r>
        <w:t xml:space="preserve">   Caitlin    </w:t>
      </w:r>
      <w:r>
        <w:t xml:space="preserve">   homeless    </w:t>
      </w:r>
      <w:r>
        <w:t xml:space="preserve">   house    </w:t>
      </w:r>
      <w:r>
        <w:t xml:space="preserve">   keys    </w:t>
      </w:r>
      <w:r>
        <w:t xml:space="preserve">   leftovers    </w:t>
      </w:r>
      <w:r>
        <w:t xml:space="preserve">   Libary    </w:t>
      </w:r>
      <w:r>
        <w:t xml:space="preserve">   Maccas    </w:t>
      </w:r>
      <w:r>
        <w:t xml:space="preserve">   Old bill    </w:t>
      </w:r>
      <w:r>
        <w:t xml:space="preserve">   Poor    </w:t>
      </w:r>
      <w:r>
        <w:t xml:space="preserve">   Rich    </w:t>
      </w:r>
      <w:r>
        <w:t xml:space="preserve">   school    </w:t>
      </w:r>
      <w:r>
        <w:t xml:space="preserve">   train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2021-10-11T19:31:25Z</dcterms:created>
  <dcterms:modified xsi:type="dcterms:W3CDTF">2021-10-11T19:31:25Z</dcterms:modified>
</cp:coreProperties>
</file>