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simple gift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midnight    </w:t>
      </w:r>
      <w:r>
        <w:t xml:space="preserve">   value    </w:t>
      </w:r>
      <w:r>
        <w:t xml:space="preserve">   home    </w:t>
      </w:r>
      <w:r>
        <w:t xml:space="preserve">   war    </w:t>
      </w:r>
      <w:r>
        <w:t xml:space="preserve">   heaven    </w:t>
      </w:r>
      <w:r>
        <w:t xml:space="preserve">   the shadows    </w:t>
      </w:r>
      <w:r>
        <w:t xml:space="preserve">   the kid    </w:t>
      </w:r>
      <w:r>
        <w:t xml:space="preserve">   hunger    </w:t>
      </w:r>
      <w:r>
        <w:t xml:space="preserve">   Caitlin    </w:t>
      </w:r>
      <w:r>
        <w:t xml:space="preserve">   lunch    </w:t>
      </w:r>
      <w:r>
        <w:t xml:space="preserve">   the librarian    </w:t>
      </w:r>
      <w:r>
        <w:t xml:space="preserve">   bendarat    </w:t>
      </w:r>
      <w:r>
        <w:t xml:space="preserve">   sport    </w:t>
      </w:r>
      <w:r>
        <w:t xml:space="preserve">   men    </w:t>
      </w:r>
      <w:r>
        <w:t xml:space="preserve">   keep warm    </w:t>
      </w:r>
      <w:r>
        <w:t xml:space="preserve">   cold    </w:t>
      </w:r>
      <w:r>
        <w:t xml:space="preserve">   freight train    </w:t>
      </w:r>
      <w:r>
        <w:t xml:space="preserve">   Westfield creek    </w:t>
      </w:r>
      <w:r>
        <w:t xml:space="preserve">   old bill    </w:t>
      </w:r>
      <w:r>
        <w:t xml:space="preserve">   friends    </w:t>
      </w:r>
      <w:r>
        <w:t xml:space="preserve">   the hobo hour    </w:t>
      </w:r>
      <w:r>
        <w:t xml:space="preserve">   closing in    </w:t>
      </w:r>
      <w:r>
        <w:t xml:space="preserve">   billy    </w:t>
      </w:r>
      <w:r>
        <w:t xml:space="preserve">   champagne    </w:t>
      </w:r>
      <w:r>
        <w:t xml:space="preserve">   kiss the dog    </w:t>
      </w:r>
      <w:r>
        <w:t xml:space="preserve">   long loads 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simple gift</dc:title>
  <dcterms:created xsi:type="dcterms:W3CDTF">2021-10-11T19:32:43Z</dcterms:created>
  <dcterms:modified xsi:type="dcterms:W3CDTF">2021-10-11T19:32:43Z</dcterms:modified>
</cp:coreProperties>
</file>