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simpsons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barney    </w:t>
      </w:r>
      <w:r>
        <w:t xml:space="preserve">   bart    </w:t>
      </w:r>
      <w:r>
        <w:t xml:space="preserve">   donut    </w:t>
      </w:r>
      <w:r>
        <w:t xml:space="preserve">   duff man    </w:t>
      </w:r>
      <w:r>
        <w:t xml:space="preserve">   flanders    </w:t>
      </w:r>
      <w:r>
        <w:t xml:space="preserve">   homer    </w:t>
      </w:r>
      <w:r>
        <w:t xml:space="preserve">   krusty    </w:t>
      </w:r>
      <w:r>
        <w:t xml:space="preserve">   lisa    </w:t>
      </w:r>
      <w:r>
        <w:t xml:space="preserve">   maggie    </w:t>
      </w:r>
      <w:r>
        <w:t xml:space="preserve">   marge    </w:t>
      </w:r>
      <w:r>
        <w:t xml:space="preserve">   milhouse    </w:t>
      </w:r>
      <w:r>
        <w:t xml:space="preserve">   mr burns    </w:t>
      </w:r>
      <w:r>
        <w:t xml:space="preserve">   smithers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simpsons </dc:title>
  <dcterms:created xsi:type="dcterms:W3CDTF">2021-10-11T19:31:14Z</dcterms:created>
  <dcterms:modified xsi:type="dcterms:W3CDTF">2021-10-11T19:31:14Z</dcterms:modified>
</cp:coreProperties>
</file>