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simpsons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religon are the simpsons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babies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names of marge's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barts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runs the quick e 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news reporters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simpsons get for their first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their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the simpsons nabor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Homer Simpsons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simpsons</dc:title>
  <dcterms:created xsi:type="dcterms:W3CDTF">2021-10-11T19:31:48Z</dcterms:created>
  <dcterms:modified xsi:type="dcterms:W3CDTF">2021-10-11T19:31:48Z</dcterms:modified>
</cp:coreProperties>
</file>