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 life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 stand for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 stand for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(65+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women experience in middle adulthood(may take 7 years)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(3-8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(9-18)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(0-2)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(19-45)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(46-65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 stand for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do infancy uses a small number of words (about six to ten)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 stan for in 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 life stages</dc:title>
  <dcterms:created xsi:type="dcterms:W3CDTF">2021-10-11T19:31:51Z</dcterms:created>
  <dcterms:modified xsi:type="dcterms:W3CDTF">2021-10-11T19:31:51Z</dcterms:modified>
</cp:coreProperties>
</file>