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sixth station of the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weep    </w:t>
      </w:r>
      <w:r>
        <w:t xml:space="preserve">   cloth    </w:t>
      </w:r>
      <w:r>
        <w:t xml:space="preserve">   face    </w:t>
      </w:r>
      <w:r>
        <w:t xml:space="preserve">   attention    </w:t>
      </w:r>
      <w:r>
        <w:t xml:space="preserve">   tender    </w:t>
      </w:r>
      <w:r>
        <w:t xml:space="preserve">   veronica    </w:t>
      </w:r>
      <w:r>
        <w:t xml:space="preserve">   jesus    </w:t>
      </w:r>
      <w:r>
        <w:t xml:space="preserve">   understanding    </w:t>
      </w:r>
      <w:r>
        <w:t xml:space="preserve">   wipes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station of the cross</dc:title>
  <dcterms:created xsi:type="dcterms:W3CDTF">2021-10-11T19:31:32Z</dcterms:created>
  <dcterms:modified xsi:type="dcterms:W3CDTF">2021-10-11T19:31:32Z</dcterms:modified>
</cp:coreProperties>
</file>