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upper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U-shaped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cheekbones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bone that forms the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light spongy bone between the eye sockets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seven bones located in the neck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bones on the side of the head in the ear region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bones located in the front inner wall of the orbits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lower jaw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bones that form the bridge of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join all the bones in the cranium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skeleton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hindmost bone of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 the sides and top of the cranium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skeletal system</dc:title>
  <dcterms:created xsi:type="dcterms:W3CDTF">2021-10-11T19:31:53Z</dcterms:created>
  <dcterms:modified xsi:type="dcterms:W3CDTF">2021-10-11T19:31:53Z</dcterms:modified>
</cp:coreProperties>
</file>