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skin im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Char's "sidekicks"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bullies Maleeka because of her skin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Maleeka's friend who goes to a different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secretary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Maleeka's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Maleeka's writing partner for the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gives Maleeka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Maleeka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math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who was cheating on Daphne with Char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im in</dc:title>
  <dcterms:created xsi:type="dcterms:W3CDTF">2021-10-11T19:33:04Z</dcterms:created>
  <dcterms:modified xsi:type="dcterms:W3CDTF">2021-10-11T19:33:04Z</dcterms:modified>
</cp:coreProperties>
</file>