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skin im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beautiful    </w:t>
      </w:r>
      <w:r>
        <w:t xml:space="preserve">   dark    </w:t>
      </w:r>
      <w:r>
        <w:t xml:space="preserve">   skin    </w:t>
      </w:r>
      <w:r>
        <w:t xml:space="preserve">   raise    </w:t>
      </w:r>
      <w:r>
        <w:t xml:space="preserve">   raina    </w:t>
      </w:r>
      <w:r>
        <w:t xml:space="preserve">   john-john    </w:t>
      </w:r>
      <w:r>
        <w:t xml:space="preserve">   charlese jones    </w:t>
      </w:r>
      <w:r>
        <w:t xml:space="preserve">   ms.saunders    </w:t>
      </w:r>
      <w:r>
        <w:t xml:space="preserve">   caleb    </w:t>
      </w:r>
      <w:r>
        <w:t xml:space="preserve">   maleeka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skin im in</dc:title>
  <dcterms:created xsi:type="dcterms:W3CDTF">2021-10-11T19:32:01Z</dcterms:created>
  <dcterms:modified xsi:type="dcterms:W3CDTF">2021-10-11T19:32:01Z</dcterms:modified>
</cp:coreProperties>
</file>