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inertia    </w:t>
      </w:r>
      <w:r>
        <w:t xml:space="preserve">   innovation    </w:t>
      </w:r>
      <w:r>
        <w:t xml:space="preserve">   advancement    </w:t>
      </w:r>
      <w:r>
        <w:t xml:space="preserve">   prosthetic    </w:t>
      </w:r>
      <w:r>
        <w:t xml:space="preserve">   physics    </w:t>
      </w:r>
      <w:r>
        <w:t xml:space="preserve">   benefits    </w:t>
      </w:r>
      <w:r>
        <w:t xml:space="preserve">   universe    </w:t>
      </w:r>
      <w:r>
        <w:t xml:space="preserve">   astronomy    </w:t>
      </w:r>
      <w:r>
        <w:t xml:space="preserve">   force    </w:t>
      </w:r>
      <w:r>
        <w:t xml:space="preserve">   elliptical    </w:t>
      </w:r>
      <w:r>
        <w:t xml:space="preserve">   galaxy    </w:t>
      </w:r>
      <w:r>
        <w:t xml:space="preserve">   exploration    </w:t>
      </w:r>
      <w:r>
        <w:t xml:space="preserve">   inventions    </w:t>
      </w:r>
      <w:r>
        <w:t xml:space="preserve">   gravity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2021-10-11T19:31:54Z</dcterms:created>
  <dcterms:modified xsi:type="dcterms:W3CDTF">2021-10-11T19:31:54Z</dcterms:modified>
</cp:coreProperties>
</file>