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southeast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Baton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Nashville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Columbia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Little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Montgomery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Jackson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Richmond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Charleston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Frankfort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Tallahassee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southeast</dc:title>
  <dcterms:created xsi:type="dcterms:W3CDTF">2021-10-11T19:32:37Z</dcterms:created>
  <dcterms:modified xsi:type="dcterms:W3CDTF">2021-10-11T19:32:37Z</dcterms:modified>
</cp:coreProperties>
</file>