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block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part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evaporates it turns into what example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strongly gravity pulls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ways to describe matter, color, odor, shape and hardness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substance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space the item takes up or how how much matter would it take to fill 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cars need this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take the shape of it's container but has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matter in which the molecules are bunched up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definite shape or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states of matter</dc:title>
  <dcterms:created xsi:type="dcterms:W3CDTF">2021-10-11T19:33:14Z</dcterms:created>
  <dcterms:modified xsi:type="dcterms:W3CDTF">2021-10-11T19:33:14Z</dcterms:modified>
</cp:coreProperties>
</file>