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stock market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franklin roosevelt    </w:t>
      </w:r>
      <w:r>
        <w:t xml:space="preserve">   united states    </w:t>
      </w:r>
      <w:r>
        <w:t xml:space="preserve">   economy    </w:t>
      </w:r>
      <w:r>
        <w:t xml:space="preserve">   ellen    </w:t>
      </w:r>
      <w:r>
        <w:t xml:space="preserve">   hope    </w:t>
      </w:r>
      <w:r>
        <w:t xml:space="preserve">   paige    </w:t>
      </w:r>
      <w:r>
        <w:t xml:space="preserve">   madison    </w:t>
      </w:r>
      <w:r>
        <w:t xml:space="preserve">   crash    </w:t>
      </w:r>
      <w:r>
        <w:t xml:space="preserve">   dow jones    </w:t>
      </w:r>
      <w:r>
        <w:t xml:space="preserve">   decline    </w:t>
      </w:r>
      <w:r>
        <w:t xml:space="preserve">   roaring twenties    </w:t>
      </w:r>
      <w:r>
        <w:t xml:space="preserve">   october    </w:t>
      </w:r>
      <w:r>
        <w:t xml:space="preserve">   stock market    </w:t>
      </w:r>
      <w:r>
        <w:t xml:space="preserve">   broke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stock market crash</dc:title>
  <dcterms:created xsi:type="dcterms:W3CDTF">2021-10-11T19:33:16Z</dcterms:created>
  <dcterms:modified xsi:type="dcterms:W3CDTF">2021-10-11T19:33:16Z</dcterms:modified>
</cp:coreProperties>
</file>