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story-o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princess hope    </w:t>
      </w:r>
      <w:r>
        <w:t xml:space="preserve">   fairy godmother    </w:t>
      </w:r>
      <w:r>
        <w:t xml:space="preserve">   goldilocks    </w:t>
      </w:r>
      <w:r>
        <w:t xml:space="preserve">   trollbella    </w:t>
      </w:r>
      <w:r>
        <w:t xml:space="preserve">   sleeping beauty    </w:t>
      </w:r>
      <w:r>
        <w:t xml:space="preserve">   snow white    </w:t>
      </w:r>
      <w:r>
        <w:t xml:space="preserve">   emzia    </w:t>
      </w:r>
      <w:r>
        <w:t xml:space="preserve">   prince charlie    </w:t>
      </w:r>
      <w:r>
        <w:t xml:space="preserve">   conner    </w:t>
      </w:r>
      <w:r>
        <w:t xml:space="preserve">   alex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story-o search</dc:title>
  <dcterms:created xsi:type="dcterms:W3CDTF">2021-10-11T19:33:10Z</dcterms:created>
  <dcterms:modified xsi:type="dcterms:W3CDTF">2021-10-11T19:33:10Z</dcterms:modified>
</cp:coreProperties>
</file>