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an ______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nuclei fuse to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distance from the sun and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the sun generates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suns _________ is more than 100 times that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sun's outer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2021-10-11T19:33:58Z</dcterms:created>
  <dcterms:modified xsi:type="dcterms:W3CDTF">2021-10-11T19:33:58Z</dcterms:modified>
</cp:coreProperties>
</file>