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electrical phenomenon characterized by the appearance of streamers of reddish or greenish light in the sky, usually near the northern or southern magnetic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aura of plasma that surrounds the Sun and other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agent that stimulates sight and makes things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phenomena on the Sun's photosphere that appear as spots darker than the surrounding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central region where nuclear reactions consume hydrogen to form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sudden flash of increased brightness on the Sun, usually observed near its surface and in close proximity to a sunspot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nuclear reaction in which atomic nuclei of low atomic number fuse to form a heavier nucleus with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light (photons) is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of the solar interior between the innermost core and the outer convective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thousand kilometers thick, is composed mainly of hydrogen at temperatures of 6,000° to 20,000°K, and gives off reddish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bright, gaseous feature extending outward from the Sun's surface, often in a loop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continuous flow of charged particles from the sun that permeates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derived from the utilization of physical or chemical resources, especially to provide light and heat or to work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layer of the Sun visible from Earth.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2021-10-11T19:34:35Z</dcterms:created>
  <dcterms:modified xsi:type="dcterms:W3CDTF">2021-10-11T19:34:35Z</dcterms:modified>
</cp:coreProperties>
</file>