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chromosphere    </w:t>
      </w:r>
      <w:r>
        <w:t xml:space="preserve">   radiative zone    </w:t>
      </w:r>
      <w:r>
        <w:t xml:space="preserve">   convection    </w:t>
      </w:r>
      <w:r>
        <w:t xml:space="preserve">   photosphere    </w:t>
      </w:r>
      <w:r>
        <w:t xml:space="preserve">   corona    </w:t>
      </w:r>
      <w:r>
        <w:t xml:space="preserve">   convection zone    </w:t>
      </w:r>
      <w:r>
        <w:t xml:space="preserve">   magnetic field    </w:t>
      </w:r>
      <w:r>
        <w:t xml:space="preserve">   sun    </w:t>
      </w:r>
      <w:r>
        <w:t xml:space="preserve">   total eclipse    </w:t>
      </w:r>
      <w:r>
        <w:t xml:space="preserve">   flares    </w:t>
      </w:r>
      <w:r>
        <w:t xml:space="preserve">   solar winds    </w:t>
      </w:r>
      <w:r>
        <w:t xml:space="preserve">   solar system    </w:t>
      </w:r>
      <w:r>
        <w:t xml:space="preserve">   core    </w:t>
      </w:r>
      <w:r>
        <w:t xml:space="preserve">   prominces    </w:t>
      </w:r>
      <w:r>
        <w:t xml:space="preserve">   aroura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suns layers</dc:title>
  <dcterms:created xsi:type="dcterms:W3CDTF">2021-10-11T19:35:07Z</dcterms:created>
  <dcterms:modified xsi:type="dcterms:W3CDTF">2021-10-11T19:35:07Z</dcterms:modified>
</cp:coreProperties>
</file>