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superhero/Supervillin test (DC ONLY)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Wonder Woman    </w:t>
      </w:r>
      <w:r>
        <w:t xml:space="preserve">   Cyborg    </w:t>
      </w:r>
      <w:r>
        <w:t xml:space="preserve">   Artimis    </w:t>
      </w:r>
      <w:r>
        <w:t xml:space="preserve">   Kid Flash    </w:t>
      </w:r>
      <w:r>
        <w:t xml:space="preserve">   Arrow    </w:t>
      </w:r>
      <w:r>
        <w:t xml:space="preserve">   Killer Frost    </w:t>
      </w:r>
      <w:r>
        <w:t xml:space="preserve">   Supergirl    </w:t>
      </w:r>
      <w:r>
        <w:t xml:space="preserve">   Superman    </w:t>
      </w:r>
      <w:r>
        <w:t xml:space="preserve">   Flash    </w:t>
      </w:r>
      <w:r>
        <w:t xml:space="preserve">   Bomerang    </w:t>
      </w:r>
      <w:r>
        <w:t xml:space="preserve">   Killer Croc    </w:t>
      </w:r>
      <w:r>
        <w:t xml:space="preserve">   Joker    </w:t>
      </w:r>
      <w:r>
        <w:t xml:space="preserve">   Harley Quinn    </w:t>
      </w:r>
      <w:r>
        <w:t xml:space="preserve">   Jim Gorden    </w:t>
      </w:r>
      <w:r>
        <w:t xml:space="preserve">   Nightwing    </w:t>
      </w:r>
      <w:r>
        <w:t xml:space="preserve">   Batgirl    </w:t>
      </w:r>
      <w:r>
        <w:t xml:space="preserve">   Robin    </w:t>
      </w:r>
      <w:r>
        <w:t xml:space="preserve">   Batman    </w:t>
      </w:r>
      <w:r>
        <w:t xml:space="preserve">   Dick Grayson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superhero/Supervillin test (DC ONLY)</dc:title>
  <dcterms:created xsi:type="dcterms:W3CDTF">2021-10-11T19:34:15Z</dcterms:created>
  <dcterms:modified xsi:type="dcterms:W3CDTF">2021-10-11T19:34:15Z</dcterms:modified>
</cp:coreProperties>
</file>